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9"/>
          <w:rFonts w:ascii="Times New Roman" w:eastAsia="Times New Roman" w:hAnsi="Times New Roman" w:cs="Times New Roman"/>
        </w:rPr>
        <w:t>...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зарегистрированной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5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2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18810586240830066867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Style w:val="cat-PhoneNumbergrp-26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671994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18810586240830066867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18810586240830066867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7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7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8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9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0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0412365400725000812520117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2380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PhoneNumbergrp-26rplc-23">
    <w:name w:val="cat-PhoneNumber grp-26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Sumgrp-22rplc-30">
    <w:name w:val="cat-Sum grp-22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0rplc-42">
    <w:name w:val="cat-FIO grp-2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D1517-56CC-4AA5-B0EF-83D113C10DE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